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快乐度过每一日  保持健康情绪的12大忠告</w:t>
      </w:r>
    </w:p>
    <w:p>
      <w:r>
        <w:rPr>
          <w:rFonts w:ascii="宋体" w:hAnsi="宋体" w:eastAsia="宋体"/>
          <w:sz w:val="24"/>
        </w:rPr>
        <w:t>（美）约翰·辛德勒著；邱宏译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快乐度过每一日  保持健康情绪的12大忠告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（美）约翰·辛德勒著；邱宏译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本书出售、求购地址：https://www.jiaokey.com/book/detail/11040957.html</w:t>
      </w:r>
    </w:p>
    <w:p>
      <w:r>
        <w:t>更多相关图书推荐：https://www.jiaokey.com</w:t>
      </w:r>
    </w:p>
    <w:p>
      <w:r>
        <w:t>（美）约翰·辛德勒著；邱宏译 其他作品：https://www.jiaokey.com/tag/（美）约翰·辛德勒著；邱宏译.html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关键词搜索：https://www.jiaokey.com/tag/快乐度过每一日  保持健康情绪的12大忠告.html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