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新一届政府面对的经济问题  专家的思考与建议</w:t>
      </w:r>
    </w:p>
    <w:p>
      <w:r>
        <w:rPr>
          <w:rFonts w:ascii="宋体" w:hAnsi="宋体" w:eastAsia="宋体"/>
          <w:sz w:val="24"/>
        </w:rPr>
        <w:t>吴敬琏等著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新一届政府面对的经济问题  专家的思考与建议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本书出售、求购地址：https://www.jiaokey.com/book/detail/11041018.html</w:t>
      </w:r>
    </w:p>
    <w:p>
      <w:r>
        <w:t>更多相关图书推荐：https://www.jiaokey.com</w:t>
      </w:r>
    </w:p>
    <w:p>
      <w:r>
        <w:t>吴敬琏等著 其他作品：https://www.jiaokey.com/tag/吴敬琏等著.html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关键词搜索：https://www.jiaokey.com/tag/新一届政府面对的经济问题  专家的思考与建议.html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