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书名：变革督导师手册  质量改进先锋生存指南</w:t>
      </w:r>
    </w:p>
    <w:p>
      <w:r>
        <w:t>作者：（美）戴维·W.赫顿（David W.Hutton）著；王剑译</w:t>
      </w:r>
    </w:p>
    <w:p>
      <w:r>
        <w:t>出版社：北京：中国城市出版社</w:t>
      </w:r>
    </w:p>
    <w:p>
      <w:r>
        <w:t>出版日期：2003.04</w:t>
      </w:r>
    </w:p>
    <w:p>
      <w:r>
        <w:t>总页数：318</w:t>
      </w:r>
    </w:p>
    <w:p>
      <w:r>
        <w:t>更多请访问教客网: www.jiaokey.com</w:t>
      </w:r>
    </w:p>
    <w:p>
      <w:r>
        <w:t>变革督导师手册  质量改进先锋生存指南 评论地址：https://www.jiaokey.com/book/detail/11041031.html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