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书名：赚第二次钱  顶级赢家经商理财9大方略</w:t>
      </w:r>
    </w:p>
    <w:p>
      <w:r>
        <w:t>作者：杨婧编著</w:t>
      </w:r>
    </w:p>
    <w:p>
      <w:r>
        <w:t>出版社：北京:中国计量出版社,2003.03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赚第二次钱  顶级赢家经商理财9大方略 评论地址：https://www.jiaokey.com/book/detail/11041065.html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