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书名：《战友报》1981年上半年  优质稿评介</w:t>
      </w:r>
    </w:p>
    <w:p>
      <w:r>
        <w:t>作者：战友报社编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《战友报》1981年上半年  优质稿评介 评论地址：https://www.jiaokey.com/book/detail/11041156.html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