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法治的界面：北京大学法学院刑事法论坛暨德恒刑事法论坛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法治的界面：北京大学法学院刑事法论坛暨德恒刑事法论坛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本书出售、求购地址：https://www.jiaokey.com/book/detail/11041270.html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关键词搜索：https://www.jiaokey.com/tag/法治的界面：北京大学法学院刑事法论坛暨德恒刑事法论坛.html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