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轻松搞定工作150招</w:t>
      </w:r>
    </w:p>
    <w:p>
      <w:r>
        <w:rPr>
          <w:rFonts w:ascii="宋体" w:hAnsi="宋体" w:eastAsia="宋体"/>
          <w:sz w:val="24"/>
        </w:rPr>
        <w:t>（美）斯蒂夫·克莱因（Steve Klein）著；丁志琴译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轻松搞定工作150招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（美）斯蒂夫·克莱因（Steve Klein）著；丁志琴译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本书出售、求购地址：https://www.jiaokey.com/book/detail/11041527.html</w:t>
      </w:r>
    </w:p>
    <w:p>
      <w:r>
        <w:t>更多相关图书推荐：https://www.jiaokey.com</w:t>
      </w:r>
    </w:p>
    <w:p>
      <w:r>
        <w:t>（美）斯蒂夫·克莱因（Steve Klein）著；丁志琴译 其他作品：https://www.jiaokey.com/tag/（美）斯蒂夫·克莱因（Steve Klein）著；丁志琴译.html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关键词搜索：https://www.jiaokey.com/tag/轻松搞定工作150招.html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