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“七五”期间我国有色矿山伴生金银选矿技术进展</w:t>
      </w:r>
    </w:p>
    <w:p>
      <w:r>
        <w:rPr>
          <w:rFonts w:ascii="宋体" w:hAnsi="宋体" w:eastAsia="宋体"/>
          <w:sz w:val="24"/>
        </w:rPr>
        <w:t>杨奉兰，钱桂华主编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“七五”期间我国有色矿山伴生金银选矿技术进展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杨奉兰，钱桂华主编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本书出售、求购地址：https://www.jiaokey.com/book/detail/11041559.html</w:t>
      </w:r>
    </w:p>
    <w:p>
      <w:r>
        <w:t>更多相关图书推荐：https://www.jiaokey.com</w:t>
      </w:r>
    </w:p>
    <w:p>
      <w:r>
        <w:t>杨奉兰，钱桂华主编 其他作品：https://www.jiaokey.com/tag/杨奉兰，钱桂华主编.html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关键词搜索：https://www.jiaokey.com/tag/“七五”期间我国有色矿山伴生金银选矿技术进展.html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