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  香港作曲家联会简介</w:t>
      </w:r>
    </w:p>
    <w:p>
      <w:r>
        <w:t>作者：陈锦标编辑</w:t>
      </w:r>
    </w:p>
    <w:p>
      <w:r>
        <w:t>出版社：香港作曲家联会有限公司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2002  香港作曲家联会简介 评论地址：https://www.jiaokey.com/book/detail/11041583.html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