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爆炸危险性及其评估  上</w:t>
      </w:r>
    </w:p>
    <w:p>
      <w:r>
        <w:rPr>
          <w:rFonts w:ascii="宋体" w:hAnsi="宋体" w:eastAsia="宋体"/>
          <w:sz w:val="24"/>
        </w:rPr>
        <w:t>（美）贝克等著；张国顺译；贝克著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爆炸危险性及其评估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（美）贝克等著；张国顺译；贝克著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本书出售、求购地址：https://www.jiaokey.com/book/detail/11041701.html</w:t>
      </w:r>
    </w:p>
    <w:p>
      <w:r>
        <w:t>更多相关图书推荐：https://www.jiaokey.com</w:t>
      </w:r>
    </w:p>
    <w:p>
      <w:r>
        <w:t>（美）贝克等著；张国顺译；贝克著 其他作品：https://www.jiaokey.com/tag/（美）贝克等著；张国顺译；贝克著.html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关键词搜索：https://www.jiaokey.com/tag/爆炸危险性及其评估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