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第2部  B卷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第2部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本书出售、求购地址：https://www.jiaokey.com/book/detail/11041846.html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第2部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