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书名：给儿童的和弦听音  第2版</w:t>
      </w:r>
    </w:p>
    <w:p>
      <w:r>
        <w:t>作者：别宫贞雄编著；全音乐谱出版社编译委员会</w:t>
      </w:r>
    </w:p>
    <w:p>
      <w:r>
        <w:t>出版社：全音乐谱出版社</w:t>
      </w:r>
    </w:p>
    <w:p>
      <w:r>
        <w:t>出版日期：1987</w:t>
      </w:r>
    </w:p>
    <w:p>
      <w:r>
        <w:t>总页数：115</w:t>
      </w:r>
    </w:p>
    <w:p>
      <w:r>
        <w:t>更多请访问教客网: www.jiaokey.com</w:t>
      </w:r>
    </w:p>
    <w:p>
      <w:r>
        <w:t>给儿童的和弦听音  第2版 评论地址：https://www.jiaokey.com/book/detail/11042236.html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