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06 美容发艺编 下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06 美容发艺编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本书出售、求购地址：https://www.jiaokey.com/book/detail/11042663.html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06 美容发艺编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