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计量技术考核纲要  化学计量分册  第1章  计量学基础知识</w:t>
      </w:r>
    </w:p>
    <w:p>
      <w:r>
        <w:rPr>
          <w:rFonts w:ascii="宋体" w:hAnsi="宋体" w:eastAsia="宋体"/>
          <w:sz w:val="24"/>
        </w:rPr>
        <w:t>国家计量总局量值传递处编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计量技术考核纲要  化学计量分册  第1章  计量学基础知识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国家计量总局量值传递处编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本书出售、求购地址：https://www.jiaokey.com/book/detail/11042679.html</w:t>
      </w:r>
    </w:p>
    <w:p>
      <w:r>
        <w:t>更多相关图书推荐：https://www.jiaokey.com</w:t>
      </w:r>
    </w:p>
    <w:p>
      <w:r>
        <w:t>国家计量总局量值传递处编 其他作品：https://www.jiaokey.com/tag/国家计量总局量值传递处编.html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关键词搜索：https://www.jiaokey.com/tag/计量技术考核纲要  化学计量分册  第1章  计量学基础知识.html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