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书名：家有蛮妻若兰</w:t>
      </w:r>
    </w:p>
    <w:p>
      <w:r>
        <w:t>作者：那言著</w:t>
      </w:r>
    </w:p>
    <w:p>
      <w:r>
        <w:t>出版社：桂林:漓江出版社,2003.05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家有蛮妻若兰 评论地址：https://www.jiaokey.com/book/detail/11042710.html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