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乐坛大师的幕后辛酸</w:t>
      </w:r>
    </w:p>
    <w:p>
      <w:r>
        <w:rPr>
          <w:rFonts w:ascii="宋体" w:hAnsi="宋体" w:eastAsia="宋体"/>
          <w:sz w:val="24"/>
        </w:rPr>
        <w:t>Helen Epstein原著；田守真 廖澺沧 李君豪译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乐坛大师的幕后辛酸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Epstein原著；田守真 廖澺沧 李君豪译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音响论坛杂志社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本书出售、求购地址：https://www.jiaokey.com/book/detail/11042969.html</w:t>
      </w:r>
    </w:p>
    <w:p>
      <w:r>
        <w:t>更多相关图书推荐：https://www.jiaokey.com</w:t>
      </w:r>
    </w:p>
    <w:p>
      <w:r>
        <w:t>Helen Epstein原著；田守真 廖澺沧 李君豪译 其他作品：https://www.jiaokey.com/tag/Helen Epstein原著；田守真 廖澺沧 李君豪译.html</w:t>
      </w:r>
    </w:p>
    <w:p>
      <w:r>
        <w:t>音响论坛杂志社 出版图书：https://www.jiaokey.com/tag/音响论坛杂志社.html</w:t>
      </w:r>
    </w:p>
    <w:p>
      <w:r>
        <w:t>关键词搜索：https://www.jiaokey.com/tag/乐坛大师的幕后辛酸.html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