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历届高考入学试题分析  数学分册  1980-1986</w:t>
      </w:r>
    </w:p>
    <w:p>
      <w:r>
        <w:rPr>
          <w:rFonts w:ascii="宋体" w:hAnsi="宋体" w:eastAsia="宋体"/>
          <w:sz w:val="24"/>
        </w:rPr>
        <w:t>李渤梁，俞绍康，周去难，刘保麟编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历届高考入学试题分析  数学分册  1980-1986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李渤梁，俞绍康，周去难，刘保麟编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本书出售、求购地址：https://www.jiaokey.com/book/detail/11042991.html</w:t>
      </w:r>
    </w:p>
    <w:p>
      <w:r>
        <w:t>更多相关图书推荐：https://www.jiaokey.com</w:t>
      </w:r>
    </w:p>
    <w:p>
      <w:r>
        <w:t>李渤梁，俞绍康，周去难，刘保麟编 其他作品：https://www.jiaokey.com/tag/李渤梁，俞绍康，周去难，刘保麟编.html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关键词搜索：https://www.jiaokey.com/tag/历届高考入学试题分析  数学分册  1980-1986.html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