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书名：氯化浸出工艺</w:t>
      </w:r>
    </w:p>
    <w:p>
      <w:r>
        <w:t>作者：金川资源综合利用技术开发中心</w:t>
      </w:r>
    </w:p>
    <w:p>
      <w:r>
        <w:t>出版社：</w:t>
      </w:r>
    </w:p>
    <w:p>
      <w:r>
        <w:t>出版日期：1988.03</w:t>
      </w:r>
    </w:p>
    <w:p>
      <w:r>
        <w:t>总页数：121</w:t>
      </w:r>
    </w:p>
    <w:p>
      <w:r>
        <w:t>更多请访问教客网: www.jiaokey.com</w:t>
      </w:r>
    </w:p>
    <w:p>
      <w:r>
        <w:t>氯化浸出工艺 评论地址：https://www.jiaokey.com/book/detail/11043043.html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