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作者：中国金属学会选矿学术委员会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论文集 评论地址：https://www.jiaokey.com/book/detail/11043048.html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