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人的类型  身体与性格探索</w:t>
      </w:r>
    </w:p>
    <w:p>
      <w:r>
        <w:rPr>
          <w:rFonts w:ascii="宋体" w:hAnsi="宋体" w:eastAsia="宋体"/>
          <w:sz w:val="24"/>
        </w:rPr>
        <w:t>（美）苏姗·赞诺斯（Susan Zannos）著；刘蕴芳译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人的类型  身体与性格探索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（美）苏姗·赞诺斯（Susan Zannos）著；刘蕴芳译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本书出售、求购地址：https://www.jiaokey.com/book/detail/11043317.html</w:t>
      </w:r>
    </w:p>
    <w:p>
      <w:r>
        <w:t>更多相关图书推荐：https://www.jiaokey.com</w:t>
      </w:r>
    </w:p>
    <w:p>
      <w:r>
        <w:t>（美）苏姗·赞诺斯（Susan Zannos）著；刘蕴芳译 其他作品：https://www.jiaokey.com/tag/（美）苏姗·赞诺斯（Susan Zannos）著；刘蕴芳译.html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关键词搜索：https://www.jiaokey.com/tag/人的类型  身体与性格探索.html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