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人生赢家18法则  释放你的成功与幸福潜能</w:t>
      </w:r>
    </w:p>
    <w:p>
      <w:r>
        <w:rPr>
          <w:rFonts w:ascii="宋体" w:hAnsi="宋体" w:eastAsia="宋体"/>
          <w:sz w:val="24"/>
        </w:rPr>
        <w:t>（英）理查德·邓尼著；沈德静译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人生赢家18法则  释放你的成功与幸福潜能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（英）理查德·邓尼著；沈德静译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本书出售、求购地址：https://www.jiaokey.com/book/detail/11043327.html</w:t>
      </w:r>
    </w:p>
    <w:p>
      <w:r>
        <w:t>更多相关图书推荐：https://www.jiaokey.com</w:t>
      </w:r>
    </w:p>
    <w:p>
      <w:r>
        <w:t>（英）理查德·邓尼著；沈德静译 其他作品：https://www.jiaokey.com/tag/（英）理查德·邓尼著；沈德静译.html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关键词搜索：https://www.jiaokey.com/tag/人生赢家18法则  释放你的成功与幸福潜能.html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