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书名：人之解读  现代西方人本哲学研究</w:t>
      </w:r>
    </w:p>
    <w:p>
      <w:r>
        <w:t>作者：丁冬红著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人之解读  现代西方人本哲学研究 评论地址：https://www.jiaokey.com/book/detail/11043331.html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