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英语OK！ 社交英语</w:t>
      </w:r>
    </w:p>
    <w:p>
      <w:r>
        <w:rPr>
          <w:rFonts w:ascii="宋体" w:hAnsi="宋体" w:eastAsia="宋体"/>
          <w:sz w:val="24"/>
        </w:rPr>
        <w:t>（英）Ken Wilson著；周晶译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英语OK！ 社交英语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（英）Ken Wilson著；周晶译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本书出售、求购地址：https://www.jiaokey.com/book/detail/11043386.html</w:t>
      </w:r>
    </w:p>
    <w:p>
      <w:r>
        <w:t>更多相关图书推荐：https://www.jiaokey.com</w:t>
      </w:r>
    </w:p>
    <w:p>
      <w:r>
        <w:t>（英）Ken Wilson著；周晶译 其他作品：https://www.jiaokey.com/tag/（英）Ken Wilson著；周晶译.html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关键词搜索：https://www.jiaokey.com/tag/英语OK！ 社交英语.html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