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爱是一生的坚持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爱是一生的坚持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本书出售、求购地址：https://www.jiaokey.com/book/detail/11043399.html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关键词搜索：https://www.jiaokey.com/tag/爱是一生的坚持.html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