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书名：实践与成功</w:t>
      </w:r>
    </w:p>
    <w:p>
      <w:r>
        <w:t>作者:戚国南主编；袁绮云，何坚，吴小缓编写</w:t>
      </w:r>
    </w:p>
    <w:p>
      <w:r>
        <w:t>出版社:广州：广东教育出版社</w:t>
      </w:r>
    </w:p>
    <w:p>
      <w:r>
        <w:t>出版日期：2003.04</w:t>
      </w:r>
    </w:p>
    <w:p>
      <w:r>
        <w:t>总页数：218</w:t>
      </w:r>
    </w:p>
    <w:p>
      <w:r>
        <w:t>更多请访问教客网:www.jiaokey.com</w:t>
      </w:r>
    </w:p>
    <w:p>
      <w:r>
        <w:t>实践与成功评论地址：https://www.jiaokey.com/book/detail/11043430.html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