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书名：实用图解小发现·大发明：导向成功的300个智慧</w:t>
      </w:r>
    </w:p>
    <w:p>
      <w:r>
        <w:t>作者:松崎吉信著</w:t>
      </w:r>
    </w:p>
    <w:p>
      <w:r>
        <w:t>出版社:</w:t>
      </w:r>
    </w:p>
    <w:p>
      <w:r>
        <w:t>出版日期：1988</w:t>
      </w:r>
    </w:p>
    <w:p>
      <w:r>
        <w:t>总页数：243</w:t>
      </w:r>
    </w:p>
    <w:p>
      <w:r>
        <w:t>更多请访问教客网:www.jiaokey.com</w:t>
      </w:r>
    </w:p>
    <w:p>
      <w:r>
        <w:t>实用图解小发现·大发明：导向成功的300个智慧评论地址：https://www.jiaokey.com/book/detail/11043452.html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