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书名：史玉柱败中求胜的66金典</w:t>
      </w:r>
    </w:p>
    <w:p>
      <w:r>
        <w:t>作者：迟双明编著</w:t>
      </w:r>
    </w:p>
    <w:p>
      <w:r>
        <w:t>出版社：北京:当代世界出版社,2003.01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史玉柱败中求胜的66金典 评论地址：https://www.jiaokey.com/book/detail/11043457.html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