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书名：水工建筑物地基和基础</w:t>
      </w:r>
    </w:p>
    <w:p>
      <w:r>
        <w:t>作者：（苏）安尼西莫夫（Н.И.Анисимов）著；伍修焘，徐志英译</w:t>
      </w:r>
    </w:p>
    <w:p>
      <w:r>
        <w:t>出版社：北京：人民交通出版社</w:t>
      </w:r>
    </w:p>
    <w:p>
      <w:r>
        <w:t>出版日期：1956</w:t>
      </w:r>
    </w:p>
    <w:p>
      <w:r>
        <w:t>总页数：206</w:t>
      </w:r>
    </w:p>
    <w:p>
      <w:r>
        <w:t>更多请访问教客网: www.jiaokey.com</w:t>
      </w:r>
    </w:p>
    <w:p>
      <w:r>
        <w:t>水工建筑物地基和基础 评论地址：https://www.jiaokey.com/book/detail/11043568.html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