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水工建筑物的平面闸门</w:t>
      </w:r>
    </w:p>
    <w:p>
      <w:r>
        <w:rPr>
          <w:rFonts w:ascii="宋体" w:hAnsi="宋体" w:eastAsia="宋体"/>
          <w:sz w:val="24"/>
        </w:rPr>
        <w:t>（苏）奥特列什科（А.И.Отрехко）著；陈继祖等译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水工建筑物的平面闸门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（苏）奥特列什科（А.И.Отрехко）著；陈继祖等译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本书出售、求购地址：https://www.jiaokey.com/book/detail/11043570.html</w:t>
      </w:r>
    </w:p>
    <w:p>
      <w:r>
        <w:t>更多相关图书推荐：https://www.jiaokey.com</w:t>
      </w:r>
    </w:p>
    <w:p>
      <w:r>
        <w:t>（苏）奥特列什科（А.И.Отрехко）著；陈继祖等译 其他作品：https://www.jiaokey.com/tag/（苏）奥特列什科（А.И.Отрехко）著；陈继祖等译.html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关键词搜索：https://www.jiaokey.com/tag/水工建筑物的平面闸门.html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