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书名：四易错成语歌诀</w:t>
      </w:r>
    </w:p>
    <w:p>
      <w:r>
        <w:t>作者：隋志刚，陈乃哲编著</w:t>
      </w:r>
    </w:p>
    <w:p>
      <w:r>
        <w:t>出版社：延吉：延边人民出版社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四易错成语歌诀 评论地址：https://www.jiaokey.com/book/detail/11043720.html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