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土坝土料含水量的控制及其压实方法</w:t>
      </w:r>
    </w:p>
    <w:p>
      <w:r>
        <w:rPr>
          <w:rFonts w:ascii="宋体" w:hAnsi="宋体" w:eastAsia="宋体"/>
          <w:sz w:val="24"/>
        </w:rPr>
        <w:t>（美）柯林斯，W.E.等著；水利科学研究院译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土坝土料含水量的控制及其压实方法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（美）柯林斯，W.E.等著；水利科学研究院译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本书出售、求购地址：https://www.jiaokey.com/book/detail/11043791.html</w:t>
      </w:r>
    </w:p>
    <w:p>
      <w:r>
        <w:t>更多相关图书推荐：https://www.jiaokey.com</w:t>
      </w:r>
    </w:p>
    <w:p>
      <w:r>
        <w:t>（美）柯林斯，W.E.等著；水利科学研究院译 其他作品：https://www.jiaokey.com/tag/（美）柯林斯，W.E.等著；水利科学研究院译.html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关键词搜索：https://www.jiaokey.com/tag/土坝土料含水量的控制及其压实方法.html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