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未来的性  原始冲动与未来技术的交融</w:t>
      </w:r>
    </w:p>
    <w:p>
      <w:r>
        <w:rPr>
          <w:rFonts w:ascii="宋体" w:hAnsi="宋体" w:eastAsia="宋体"/>
          <w:sz w:val="24"/>
        </w:rPr>
        <w:t>（英）罗宾·贝克（Robin Baker）著；庞秀成译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未来的性  原始冲动与未来技术的交融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（英）罗宾·贝克（Robin Baker）著；庞秀成译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本书出售、求购地址：https://www.jiaokey.com/book/detail/11043874.html</w:t>
      </w:r>
    </w:p>
    <w:p>
      <w:r>
        <w:t>更多相关图书推荐：https://www.jiaokey.com</w:t>
      </w:r>
    </w:p>
    <w:p>
      <w:r>
        <w:t>（英）罗宾·贝克（Robin Baker）著；庞秀成译 其他作品：https://www.jiaokey.com/tag/（英）罗宾·贝克（Robin Baker）著；庞秀成译.html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关键词搜索：https://www.jiaokey.com/tag/未来的性  原始冲动与未来技术的交融.html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