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现代汉语应用规范手册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现代汉语应用规范手册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本书出售、求购地址：https://www.jiaokey.com/book/detail/11043976.html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太原：书海出版社；太原：山西教育出版社 出版图书：https://www.jiaokey.com/tag/太原：书海出版社；太原：山西教育出版社.html</w:t>
      </w:r>
    </w:p>
    <w:p>
      <w:r>
        <w:t>关键词搜索：https://www.jiaokey.com/tag/现代汉语应用规范手册.html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