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学生规范字典  按汉语拼音字母顺序排列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学生规范字典  按汉语拼音字母顺序排列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本书出售、求购地址：https://www.jiaokey.com/book/detail/11044154.html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关键词搜索：https://www.jiaokey.com/tag/学生规范字典  按汉语拼音字母顺序排列.html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