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烟囱工手册</w:t>
      </w:r>
    </w:p>
    <w:p>
      <w:r>
        <w:rPr>
          <w:rFonts w:ascii="宋体" w:hAnsi="宋体" w:eastAsia="宋体"/>
          <w:sz w:val="24"/>
        </w:rPr>
        <w:t>冶金部第二冶金建设公司筑炉工程公司编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烟囱工手册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冶金部第二冶金建设公司筑炉工程公司编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本书出售、求购地址：https://www.jiaokey.com/book/detail/11044166.html</w:t>
      </w:r>
    </w:p>
    <w:p>
      <w:r>
        <w:t>更多相关图书推荐：https://www.jiaokey.com</w:t>
      </w:r>
    </w:p>
    <w:p>
      <w:r>
        <w:t>冶金部第二冶金建设公司筑炉工程公司编 其他作品：https://www.jiaokey.com/tag/冶金部第二冶金建设公司筑炉工程公司编.html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关键词搜索：https://www.jiaokey.com/tag/烟囱工手册.html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