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羊皮卷之破解成功誓言  改变人生命运的100种习惯</w:t>
      </w:r>
    </w:p>
    <w:p>
      <w:r>
        <w:rPr>
          <w:rFonts w:ascii="宋体" w:hAnsi="宋体" w:eastAsia="宋体"/>
          <w:sz w:val="24"/>
        </w:rPr>
        <w:t>李胜利编译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羊皮卷之破解成功誓言  改变人生命运的100种习惯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本书出售、求购地址：https://www.jiaokey.com/book/detail/11044174.html</w:t>
      </w:r>
    </w:p>
    <w:p>
      <w:r>
        <w:t>更多相关图书推荐：https://www.jiaokey.com</w:t>
      </w:r>
    </w:p>
    <w:p>
      <w:r>
        <w:t>李胜利编译 其他作品：https://www.jiaokey.com/tag/李胜利编译.html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关键词搜索：https://www.jiaokey.com/tag/羊皮卷之破解成功誓言  改变人生命运的100种习惯.html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