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书名：姚之道  中英文本</w:t>
      </w:r>
    </w:p>
    <w:p>
      <w:r>
        <w:t>作者：（美）Douglas Choi著；（美）Jiovanni Valenti，成都语言桥翻译社译</w:t>
      </w:r>
    </w:p>
    <w:p>
      <w:r>
        <w:t>出版社：北京:光明日报出版社,2003.04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姚之道  中英文本 评论地址：https://www.jiaokey.com/book/detail/11044176.html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