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书名：英语课文英汉对照译注  初中一年级</w:t>
      </w:r>
    </w:p>
    <w:p>
      <w:r>
        <w:t>作者：郝纯真主编</w:t>
      </w:r>
    </w:p>
    <w:p>
      <w:r>
        <w:t>出版社：北京：开明出版社</w:t>
      </w:r>
    </w:p>
    <w:p>
      <w:r>
        <w:t>出版日期：2003.05</w:t>
      </w:r>
    </w:p>
    <w:p>
      <w:r>
        <w:t>总页数：410</w:t>
      </w:r>
    </w:p>
    <w:p>
      <w:r>
        <w:t>更多请访问教客网: www.jiaokey.com</w:t>
      </w:r>
    </w:p>
    <w:p>
      <w:r>
        <w:t>英语课文英汉对照译注  初中一年级 评论地址：https://www.jiaokey.com/book/detail/11044277.html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