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人民音乐家贺绿汀逝世周年纪念文集</w:t>
      </w:r>
    </w:p>
    <w:p>
      <w:r>
        <w:t>作者：贺元元，贺逸秋编选</w:t>
      </w:r>
    </w:p>
    <w:p>
      <w:r>
        <w:t>出版社：上海：上海音乐出版社</w:t>
      </w:r>
    </w:p>
    <w:p>
      <w:r>
        <w:t>出版日期：2000</w:t>
      </w:r>
    </w:p>
    <w:p>
      <w:r>
        <w:t>总页数：156</w:t>
      </w:r>
    </w:p>
    <w:p>
      <w:r>
        <w:t>更多请访问教客网: www.jiaokey.com</w:t>
      </w:r>
    </w:p>
    <w:p>
      <w:r>
        <w:t>永远的怀念  人民音乐家贺绿汀逝世周年纪念文集 评论地址：https://www.jiaokey.com/book/detail/11044290.html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