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书名：幼儿园快乐英语  中班</w:t>
      </w:r>
    </w:p>
    <w:p>
      <w:r>
        <w:t>作者：王丽霞主编</w:t>
      </w:r>
    </w:p>
    <w:p>
      <w:r>
        <w:t>出版社：通辽：内蒙古少年儿童出版社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幼儿园快乐英语  中班 评论地址：https://www.jiaokey.com/book/detail/11044328.html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