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原子科学的两千四百年</w:t>
      </w:r>
    </w:p>
    <w:p>
      <w:r>
        <w:rPr>
          <w:rFonts w:ascii="宋体" w:hAnsi="宋体" w:eastAsia="宋体"/>
          <w:sz w:val="24"/>
        </w:rPr>
        <w:t>（法）利纳·弗里斯（L.deVries）著；兰宜申译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原子科学的两千四百年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（法）利纳·弗里斯（L.deVries）著；兰宜申译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本书出售、求购地址：https://www.jiaokey.com/book/detail/11044341.html</w:t>
      </w:r>
    </w:p>
    <w:p>
      <w:r>
        <w:t>更多相关图书推荐：https://www.jiaokey.com</w:t>
      </w:r>
    </w:p>
    <w:p>
      <w:r>
        <w:t>（法）利纳·弗里斯（L.deVries）著；兰宜申译 其他作品：https://www.jiaokey.com/tag/（法）利纳·弗里斯（L.deVries）著；兰宜申译.html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关键词搜索：https://www.jiaokey.com/tag/原子科学的两千四百年.html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