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在祖国首都的大理人  当代北京白族高级人才传略</w:t>
      </w:r>
    </w:p>
    <w:p>
      <w:r>
        <w:rPr>
          <w:rFonts w:ascii="宋体" w:hAnsi="宋体" w:eastAsia="宋体"/>
          <w:sz w:val="24"/>
        </w:rPr>
        <w:t>杨聪，赵寅松主编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在祖国首都的大理人  当代北京白族高级人才传略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本书出售、求购地址：https://www.jiaokey.com/book/detail/11044358.html</w:t>
      </w:r>
    </w:p>
    <w:p>
      <w:r>
        <w:t>更多相关图书推荐：https://www.jiaokey.com</w:t>
      </w:r>
    </w:p>
    <w:p>
      <w:r>
        <w:t>杨聪，赵寅松主编 其他作品：https://www.jiaokey.com/tag/杨聪，赵寅松主编.html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关键词搜索：https://www.jiaokey.com/tag/在祖国首都的大理人  当代北京白族高级人才传略.html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