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第12期  工业专辑之八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第12期  工业专辑之八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本书出售、求购地址：https://www.jiaokey.com/book/detail/11044512.html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第12期  工业专辑之八.html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