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第10期  工业专辑之六  总第110期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第10期  工业专辑之六  总第110期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本书出售、求购地址：https://www.jiaokey.com/book/detail/11044515.html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第10期  工业专辑之六  总第110期.html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