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1993  第14期  工业专辑之十  总第114期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1993  第14期  工业专辑之十  总第114期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本书出售、求购地址：https://www.jiaokey.com/book/detail/11044518.html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1993  第14期  工业专辑之十  总第114期.html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