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第15期  工业专辑之十一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第15期  工业专辑之十一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本书出售、求购地址：https://www.jiaokey.com/book/detail/11044523.html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第15期  工业专辑之十一.html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