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总第108期  工业专辑  4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总第108期  工业专辑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本书出售、求购地址：https://www.jiaokey.com/book/detail/11044524.html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总第108期  工业专辑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