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第9期  工业专辑之五  总第109期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第9期  工业专辑之五  总第109期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本书出售、求购地址：https://www.jiaokey.com/book/detail/11044525.html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第9期  工业专辑之五  总第109期.html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