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1993  第3期  农业专辑之一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1993  第3期  农业专辑之一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本书出售、求购地址：https://www.jiaokey.com/book/detail/11044528.html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1993  第3期  农业专辑之一.html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