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第20期  索引  总第120期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第20期  索引  总第120期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本书出售、求购地址：https://www.jiaokey.com/book/detail/11044529.html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第20期  索引  总第120期.html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